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CEB7" w14:textId="29F5DF41" w:rsidR="00B84B97" w:rsidRPr="00664FAA" w:rsidRDefault="00664FAA">
      <w:pPr>
        <w:pStyle w:val="Rubrik1"/>
      </w:pPr>
      <w:r w:rsidRPr="00664FAA">
        <w:t>Medlemsavgift ledare</w:t>
      </w:r>
      <w:r>
        <w:t xml:space="preserve">                                                         </w:t>
      </w:r>
    </w:p>
    <w:p w14:paraId="3FE8A7CB" w14:textId="77777777" w:rsidR="00B84B97" w:rsidRPr="00664FAA" w:rsidRDefault="00664FAA">
      <w:pPr>
        <w:pStyle w:val="Rubrik2"/>
      </w:pPr>
      <w:r w:rsidRPr="00664FAA">
        <w:t>Måste jag som ideell ledare betala medlemsavgift?</w:t>
      </w:r>
    </w:p>
    <w:p w14:paraId="5B79EA97" w14:textId="1E2F2138" w:rsidR="00B84B97" w:rsidRPr="00664FAA" w:rsidRDefault="00664FAA">
      <w:r>
        <w:t>Ale handboll</w:t>
      </w:r>
      <w:r w:rsidRPr="00664FAA">
        <w:t xml:space="preserve">s styrelse vill börja med att tacka dig för det engagemang och den tid som du ideellt lägger ner som ledare i Ale handboll för att ge våra barn- och ungdomar en meningsfull och utvecklande fritid. Dina insatser kan inte överskattas och det är på våra ca </w:t>
      </w:r>
      <w:r w:rsidR="00481BB6">
        <w:t>6</w:t>
      </w:r>
      <w:r w:rsidR="00417DA6">
        <w:t>5</w:t>
      </w:r>
      <w:r w:rsidRPr="00664FAA">
        <w:t xml:space="preserve"> ledare föreningen bygger sin verksamhet.</w:t>
      </w:r>
      <w:r w:rsidRPr="00664FAA">
        <w:br/>
      </w:r>
      <w:r w:rsidRPr="00664FAA">
        <w:br/>
        <w:t>En förenings fundament är dess medlemmar. Den svenska modellen bygger på en stark föreningsanda.</w:t>
      </w:r>
      <w:r w:rsidRPr="00664FAA">
        <w:br/>
        <w:t xml:space="preserve">Så om så många som möjligt och rimligt runt Ale handboll också är medlemmar skapar vi en stark plattform för våra </w:t>
      </w:r>
      <w:r w:rsidR="00DE3098">
        <w:t>handboll</w:t>
      </w:r>
      <w:r w:rsidRPr="00664FAA">
        <w:t>spelande, främst barn &amp; ungdomar, att växa, utvecklas och få stöd i våra fina förening.</w:t>
      </w:r>
      <w:r w:rsidRPr="00664FAA">
        <w:br/>
      </w:r>
      <w:r w:rsidRPr="00664FAA">
        <w:br/>
        <w:t xml:space="preserve">Regelverket för att få statligt lokalt aktivitetsstöd (LOK-stöd) som började gälla från 2014-01-01 föreskriver också specifikt, att ledaren ska vara medlem i föreningen för att LOK-stöd ska kunna utgå för de aktiviteter som ledaren håller i. I det tidigare regelverket räckte det med att ledaren var utsedd av föreningen. Aktivitetsstödet är en stor och viktig del av </w:t>
      </w:r>
      <w:r>
        <w:t>Ale handboll</w:t>
      </w:r>
      <w:r w:rsidRPr="00664FAA">
        <w:t>s finansiering och det är även för att säkerställa att vi som förening agerar i enlighet med regelverket för LOK-stöd som våra ledare också måste vara medlemmar i föreningen.</w:t>
      </w:r>
      <w:r w:rsidRPr="00664FAA">
        <w:br/>
      </w:r>
      <w:r w:rsidRPr="00664FAA">
        <w:br/>
      </w:r>
      <w:r w:rsidR="00962EFF" w:rsidRPr="00962EFF">
        <w:t>Medlemsavgiften är enligt tidigare årsmöte fastställd till 300kr.</w:t>
      </w:r>
    </w:p>
    <w:p w14:paraId="6F298682" w14:textId="77777777" w:rsidR="00B84B97" w:rsidRPr="00664FAA" w:rsidRDefault="00664FAA">
      <w:pPr>
        <w:pStyle w:val="Rubrik2"/>
      </w:pPr>
      <w:r w:rsidRPr="00664FAA">
        <w:t>Vad går pengarna till?</w:t>
      </w:r>
    </w:p>
    <w:p w14:paraId="271A1965" w14:textId="21B9C0CD" w:rsidR="00B84B97" w:rsidRPr="00664FAA" w:rsidRDefault="00664FAA">
      <w:r w:rsidRPr="00664FAA">
        <w:t>Förutom att intäkter från medlemsavgifter i stort finansierar vår verksamhet och framför allt vår ungdomsverksamhet, så är inriktningen att intäkter från medlemsavgifter för ledare i så stor utsträckning som möjligt ska gå direkt tillbaka till att stärka våra ledare i form av utbildning,</w:t>
      </w:r>
      <w:r w:rsidR="00843C00">
        <w:t xml:space="preserve"> utrust</w:t>
      </w:r>
      <w:r w:rsidR="001F6070">
        <w:t>ning och</w:t>
      </w:r>
      <w:r w:rsidRPr="00664FAA">
        <w:t xml:space="preserve"> kläder</w:t>
      </w:r>
      <w:r w:rsidR="00027BAA">
        <w:t xml:space="preserve"> (overall och pik</w:t>
      </w:r>
      <w:r w:rsidR="00600EA9">
        <w:t>é</w:t>
      </w:r>
      <w:r w:rsidR="009D4337">
        <w:t xml:space="preserve"> får man från klu</w:t>
      </w:r>
      <w:r w:rsidR="00843C00">
        <w:t>bben</w:t>
      </w:r>
      <w:r w:rsidR="00027BAA">
        <w:t>)</w:t>
      </w:r>
      <w:r w:rsidRPr="00664FAA">
        <w:t>.</w:t>
      </w:r>
      <w:r w:rsidR="001F6070">
        <w:t xml:space="preserve"> Kontakta </w:t>
      </w:r>
      <w:hyperlink r:id="rId6" w:history="1">
        <w:r w:rsidR="001F6070" w:rsidRPr="00E86C23">
          <w:rPr>
            <w:rStyle w:val="Hyperlnk"/>
          </w:rPr>
          <w:t>material@alehandboll.se</w:t>
        </w:r>
      </w:hyperlink>
      <w:r w:rsidR="001F6070">
        <w:t xml:space="preserve"> för detta. </w:t>
      </w:r>
      <w:r w:rsidR="00AF6CBB">
        <w:t xml:space="preserve"> </w:t>
      </w:r>
    </w:p>
    <w:p w14:paraId="2F4D0E63" w14:textId="2326EEF6" w:rsidR="00B84B97" w:rsidRPr="00664FAA" w:rsidRDefault="00664FAA">
      <w:pPr>
        <w:rPr>
          <w:u w:val="single"/>
        </w:rPr>
      </w:pPr>
      <w:r w:rsidRPr="00664FAA">
        <w:t>Med detta klargörande tackar vi dig än en gång för ditt engagemang i föreningen.</w:t>
      </w:r>
      <w:r w:rsidRPr="00664FAA">
        <w:br/>
      </w:r>
    </w:p>
    <w:p w14:paraId="0F84A29C" w14:textId="4C97E5D2" w:rsidR="00664FAA" w:rsidRPr="00664FAA" w:rsidRDefault="00664FAA">
      <w:pPr>
        <w:rPr>
          <w:u w:val="single"/>
        </w:rPr>
      </w:pPr>
      <w:r w:rsidRPr="00664FAA">
        <w:rPr>
          <w:u w:val="single"/>
        </w:rPr>
        <w:t xml:space="preserve">Styrelsen Ale handboll </w:t>
      </w:r>
    </w:p>
    <w:p w14:paraId="42CC6782" w14:textId="7A58763D" w:rsidR="00664FAA" w:rsidRDefault="00664FAA" w:rsidP="00664FAA">
      <w:pPr>
        <w:jc w:val="center"/>
      </w:pPr>
      <w:r>
        <w:rPr>
          <w:noProof/>
        </w:rPr>
        <w:drawing>
          <wp:inline distT="0" distB="0" distL="0" distR="0" wp14:anchorId="76A8FAEC" wp14:editId="040936BB">
            <wp:extent cx="1171575" cy="1171575"/>
            <wp:effectExtent l="0" t="0" r="9525" b="9525"/>
            <wp:docPr id="10777189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18924" name="Bildobjekt 10777189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30848">
    <w:abstractNumId w:val="8"/>
  </w:num>
  <w:num w:numId="2" w16cid:durableId="1620913908">
    <w:abstractNumId w:val="6"/>
  </w:num>
  <w:num w:numId="3" w16cid:durableId="237055775">
    <w:abstractNumId w:val="5"/>
  </w:num>
  <w:num w:numId="4" w16cid:durableId="266668561">
    <w:abstractNumId w:val="4"/>
  </w:num>
  <w:num w:numId="5" w16cid:durableId="220871815">
    <w:abstractNumId w:val="7"/>
  </w:num>
  <w:num w:numId="6" w16cid:durableId="1957789477">
    <w:abstractNumId w:val="3"/>
  </w:num>
  <w:num w:numId="7" w16cid:durableId="1913001382">
    <w:abstractNumId w:val="2"/>
  </w:num>
  <w:num w:numId="8" w16cid:durableId="509878972">
    <w:abstractNumId w:val="1"/>
  </w:num>
  <w:num w:numId="9" w16cid:durableId="211327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BAA"/>
    <w:rsid w:val="00034616"/>
    <w:rsid w:val="0006063C"/>
    <w:rsid w:val="0015074B"/>
    <w:rsid w:val="001F6070"/>
    <w:rsid w:val="0029639D"/>
    <w:rsid w:val="00326F90"/>
    <w:rsid w:val="0037186C"/>
    <w:rsid w:val="00417DA6"/>
    <w:rsid w:val="00481BB6"/>
    <w:rsid w:val="00600EA9"/>
    <w:rsid w:val="00643A89"/>
    <w:rsid w:val="00664FAA"/>
    <w:rsid w:val="00843C00"/>
    <w:rsid w:val="00962EFF"/>
    <w:rsid w:val="009D4337"/>
    <w:rsid w:val="00A815F8"/>
    <w:rsid w:val="00AA1D8D"/>
    <w:rsid w:val="00AF6CBB"/>
    <w:rsid w:val="00B47730"/>
    <w:rsid w:val="00B6091B"/>
    <w:rsid w:val="00B84B97"/>
    <w:rsid w:val="00C90B00"/>
    <w:rsid w:val="00CB0664"/>
    <w:rsid w:val="00DE3098"/>
    <w:rsid w:val="00FC693F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A013B"/>
  <w14:defaultImageDpi w14:val="300"/>
  <w15:docId w15:val="{08815EFE-3FF5-4769-8979-6EAA2786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1F607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erial@alehandboll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Matilda Lindmark</cp:lastModifiedBy>
  <cp:revision>3</cp:revision>
  <cp:lastPrinted>2025-10-22T12:41:00Z</cp:lastPrinted>
  <dcterms:created xsi:type="dcterms:W3CDTF">2025-10-27T19:59:00Z</dcterms:created>
  <dcterms:modified xsi:type="dcterms:W3CDTF">2025-10-28T06:26:00Z</dcterms:modified>
  <cp:category/>
</cp:coreProperties>
</file>